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咦，汤里的豆腐呢？</w:t>
      </w:r>
    </w:p>
    <w:p>
      <w:r>
        <w:rPr>
          <w:rFonts w:ascii="宋体" w:hAnsi="宋体" w:eastAsia="宋体"/>
          <w:sz w:val="24"/>
        </w:rPr>
        <w:t>（韩）崔恩奎著；（韩）于瑞珍绘；邓楠译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咦，汤里的豆腐呢？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（韩）崔恩奎著；（韩）于瑞珍绘；邓楠译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本书出售、求购地址：https://www.jiaokey.com/book/detail/13365200.html</w:t>
      </w:r>
    </w:p>
    <w:p>
      <w:r>
        <w:t>更多相关图书推荐：https://www.jiaokey.com</w:t>
      </w:r>
    </w:p>
    <w:p>
      <w:r>
        <w:t>（韩）崔恩奎著；（韩）于瑞珍绘；邓楠译 其他作品：https://www.jiaokey.com/tag/（韩）崔恩奎著；（韩）于瑞珍绘；邓楠译.html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关键词搜索：https://www.jiaokey.com/tag/咦，汤里的豆腐呢？.html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