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物理侦探·寻鬼捉贼记  全8册</w:t>
      </w:r>
    </w:p>
    <w:p>
      <w:r>
        <w:rPr>
          <w:rFonts w:ascii="宋体" w:hAnsi="宋体" w:eastAsia="宋体"/>
          <w:sz w:val="24"/>
        </w:rPr>
        <w:t>（韩）金善姬著；（韩）孟周希绘；凯翔译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物理侦探·寻鬼捉贼记  全8册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（韩）金善姬著；（韩）孟周希绘；凯翔译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本书出售、求购地址：https://www.jiaokey.com/book/detail/13365198.html</w:t>
      </w:r>
    </w:p>
    <w:p>
      <w:r>
        <w:t>更多相关图书推荐：https://www.jiaokey.com</w:t>
      </w:r>
    </w:p>
    <w:p>
      <w:r>
        <w:t>（韩）金善姬著；（韩）孟周希绘；凯翔译 其他作品：https://www.jiaokey.com/tag/（韩）金善姬著；（韩）孟周希绘；凯翔译.html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关键词搜索：https://www.jiaokey.com/tag/物理侦探·寻鬼捉贼记  全8册.html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