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书名：校园辅导员宝典  精华版</w:t>
      </w:r>
    </w:p>
    <w:p>
      <w:r>
        <w:t>作者：金文主编；史鑫成副主编</w:t>
      </w:r>
    </w:p>
    <w:p>
      <w:r>
        <w:t>出版社：成都：四川文艺出版社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校园辅导员宝典  精华版 评论地址：https://www.jiaokey.com/book/detail/13365197.html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