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影像的力量  世界摄影大师经典作品解析</w:t>
      </w:r>
    </w:p>
    <w:p>
      <w:r>
        <w:rPr>
          <w:rFonts w:ascii="宋体" w:hAnsi="宋体" w:eastAsia="宋体"/>
          <w:sz w:val="24"/>
        </w:rPr>
        <w:t>CHIP FOTO VIDEO视觉新媒体编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影像的力量  世界摄影大师经典作品解析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CHIP FOTO VIDEO视觉新媒体编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本书出售、求购地址：https://www.jiaokey.com/book/detail/13365189.html</w:t>
      </w:r>
    </w:p>
    <w:p>
      <w:r>
        <w:t>更多相关图书推荐：https://www.jiaokey.com</w:t>
      </w:r>
    </w:p>
    <w:p>
      <w:r>
        <w:t>CHIP FOTO VIDEO视觉新媒体编 其他作品：https://www.jiaokey.com/tag/CHIP FOTO VIDEO视觉新媒体编.html</w:t>
      </w:r>
    </w:p>
    <w:p>
      <w:r>
        <w:t>关键词搜索：https://www.jiaokey.com/tag/影像的力量  世界摄影大师经典作品解析.html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