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哎呀！数学掉到陷阱里了  适合10岁以上学生阅读</w:t>
      </w:r>
    </w:p>
    <w:p>
      <w:r>
        <w:rPr>
          <w:rFonts w:ascii="宋体" w:hAnsi="宋体" w:eastAsia="宋体"/>
          <w:sz w:val="24"/>
        </w:rPr>
        <w:t>（韩）权才媛著；（韩）南宫善夏绘；凯翔译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哎呀！数学掉到陷阱里了  适合10岁以上学生阅读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（韩）权才媛著；（韩）南宫善夏绘；凯翔译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本书出售、求购地址：https://www.jiaokey.com/book/detail/13365183.html</w:t>
      </w:r>
    </w:p>
    <w:p>
      <w:r>
        <w:t>更多相关图书推荐：https://www.jiaokey.com</w:t>
      </w:r>
    </w:p>
    <w:p>
      <w:r>
        <w:t>（韩）权才媛著；（韩）南宫善夏绘；凯翔译 其他作品：https://www.jiaokey.com/tag/（韩）权才媛著；（韩）南宫善夏绘；凯翔译.html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关键词搜索：https://www.jiaokey.com/tag/哎呀！数学掉到陷阱里了  适合10岁以上学生阅读.html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