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书名：我的第一本百科全书  自然界的生命</w:t>
      </w:r>
    </w:p>
    <w:p>
      <w:r>
        <w:t>作者：（英）帕克著；张娟译</w:t>
      </w:r>
    </w:p>
    <w:p>
      <w:r>
        <w:t>出版社：沈阳:辽宁科学技术出版社,2013.07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我的第一本百科全书  自然界的生命 评论地址：https://www.jiaokey.com/book/detail/13365153.html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