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儿童学画新概念  快乐绘画  5-6岁适用</w:t>
      </w:r>
    </w:p>
    <w:p>
      <w:r>
        <w:rPr>
          <w:rFonts w:ascii="宋体" w:hAnsi="宋体" w:eastAsia="宋体"/>
          <w:sz w:val="24"/>
        </w:rPr>
        <w:t>张蕙芷，史广荣等编著；史广荣，朱雯，陈丽霞等编写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儿童学画新概念  快乐绘画  5-6岁适用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张蕙芷，史广荣等编著；史广荣，朱雯，陈丽霞等编写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本书出售、求购地址：https://www.jiaokey.com/book/detail/13365141.html</w:t>
      </w:r>
    </w:p>
    <w:p>
      <w:r>
        <w:t>更多相关图书推荐：https://www.jiaokey.com</w:t>
      </w:r>
    </w:p>
    <w:p>
      <w:r>
        <w:t>张蕙芷，史广荣等编著；史广荣，朱雯，陈丽霞等编写 其他作品：https://www.jiaokey.com/tag/张蕙芷，史广荣等编著；史广荣，朱雯，陈丽霞等编写.html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关键词搜索：https://www.jiaokey.com/tag/儿童学画新概念  快乐绘画  5-6岁适用.html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