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全新升级幼儿注音版十万个为什么  鸟和海洋生物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全新升级幼儿注音版十万个为什么  鸟和海洋生物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本书出售、求购地址：https://www.jiaokey.com/book/detail/13365132.html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关键词搜索：https://www.jiaokey.com/tag/全新升级幼儿注音版十万个为什么  鸟和海洋生物.html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