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书名：国际景观规划设计年鉴  2010  3别墅  公寓</w:t>
      </w:r>
    </w:p>
    <w:p>
      <w:r>
        <w:t>作者：张先慧编</w:t>
      </w:r>
    </w:p>
    <w:p>
      <w:r>
        <w:t>出版社：天津:天津大学出版社,2010.01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国际景观规划设计年鉴  2010  3别墅  公寓 评论地址：https://www.jiaokey.com/book/detail/13365111.html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