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书名：山海交响  青岛大剧院</w:t>
      </w:r>
    </w:p>
    <w:p>
      <w:r>
        <w:t>作者：牟东明主编；曹华民，刘海泉，王怀欣，王健丽等副主编</w:t>
      </w:r>
    </w:p>
    <w:p>
      <w:r>
        <w:t>出版社：青岛：青岛出版社</w:t>
      </w:r>
    </w:p>
    <w:p>
      <w:r>
        <w:t>出版日期：2012.03</w:t>
      </w:r>
    </w:p>
    <w:p>
      <w:r>
        <w:t>总页数：185</w:t>
      </w:r>
    </w:p>
    <w:p>
      <w:r>
        <w:t>更多请访问教客网: www.jiaokey.com</w:t>
      </w:r>
    </w:p>
    <w:p>
      <w:r>
        <w:t>山海交响  青岛大剧院 评论地址：https://www.jiaokey.com/book/detail/13365092.html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