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55个酒吧  英文版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55个酒吧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本书出售、求购地址：https://www.jiaokey.com/book/detail/13365084.html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关键词搜索：https://www.jiaokey.com/tag/55个酒吧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