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私享盛宴  娱乐会所设计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私享盛宴  娱乐会所设计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本书出售、求购地址：https://www.jiaokey.com/book/detail/13365066.html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关键词搜索：https://www.jiaokey.com/tag/私享盛宴  娱乐会所设计.html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