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书名：东方风格酒店  杭州陈涛室内设计有限公司作品集</w:t>
      </w:r>
    </w:p>
    <w:p>
      <w:r>
        <w:t>作者：杭州陈涛室内设计有限公司编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总页数：271</w:t>
      </w:r>
    </w:p>
    <w:p>
      <w:r>
        <w:t>更多请访问教客网: www.jiaokey.com</w:t>
      </w:r>
    </w:p>
    <w:p>
      <w:r>
        <w:t>东方风格酒店  杭州陈涛室内设计有限公司作品集 评论地址：https://www.jiaokey.com/book/detail/13365057.html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