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住宅区景观设计对策及构造图集</w:t>
      </w:r>
    </w:p>
    <w:p>
      <w:r>
        <w:rPr>
          <w:rFonts w:ascii="宋体" w:hAnsi="宋体" w:eastAsia="宋体"/>
          <w:sz w:val="24"/>
        </w:rPr>
        <w:t>彭应运编；何晏峰，黄韩，刘艳玲副主编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住宅区景观设计对策及构造图集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彭应运编；何晏峰，黄韩，刘艳玲副主编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本书出售、求购地址：https://www.jiaokey.com/book/detail/13365056.html</w:t>
      </w:r>
    </w:p>
    <w:p>
      <w:r>
        <w:t>更多相关图书推荐：https://www.jiaokey.com</w:t>
      </w:r>
    </w:p>
    <w:p>
      <w:r>
        <w:t>彭应运编；何晏峰，黄韩，刘艳玲副主编 其他作品：https://www.jiaokey.com/tag/彭应运编；何晏峰，黄韩，刘艳玲副主编.html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关键词搜索：https://www.jiaokey.com/tag/住宅区景观设计对策及构造图集.html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