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视听世界  影剧院与音乐厅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视听世界  影剧院与音乐厅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本书出售、求购地址：https://www.jiaokey.com/book/detail/13365055.html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关键词搜索：https://www.jiaokey.com/tag/视听世界  影剧院与音乐厅.html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