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建筑谱系传承  中文版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建筑谱系传承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本书出售、求购地址：https://www.jiaokey.com/book/detail/13365054.html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关键词搜索：https://www.jiaokey.com/tag/建筑谱系传承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