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世博全景实录  2012韩国丽水世界博览会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世博全景实录  2012韩国丽水世界博览会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本书出售、求购地址：https://www.jiaokey.com/book/detail/13365037.html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关键词搜索：https://www.jiaokey.com/tag/世博全景实录  2012韩国丽水世界博览会.html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