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健身房  英文版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健身房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本书出售、求购地址：https://www.jiaokey.com/book/detail/13365028.html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关键词搜索：https://www.jiaokey.com/tag/健身房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