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旧厂房的空间蜕变＝Uptodate in outdated factory Spatial from Temporal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旧厂房的空间蜕变＝Uptodate in outdated factory Spatial from Temporal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本书出售、求购地址：https://www.jiaokey.com/book/detail/13365009.html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关键词搜索：https://www.jiaokey.com/tag/旧厂房的空间蜕变＝Uptodate in outdated factory Spatial from Temporal.html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