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新异  顶级办公空间设计  汉英对照</w:t>
      </w:r>
    </w:p>
    <w:p>
      <w:r>
        <w:rPr>
          <w:rFonts w:ascii="宋体" w:hAnsi="宋体" w:eastAsia="宋体"/>
          <w:sz w:val="24"/>
        </w:rPr>
        <w:t>精品文化工作室编；范连颖译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新异  顶级办公空间设计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精品文化工作室编；范连颖译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本书出售、求购地址：https://www.jiaokey.com/book/detail/13365001.html</w:t>
      </w:r>
    </w:p>
    <w:p>
      <w:r>
        <w:t>更多相关图书推荐：https://www.jiaokey.com</w:t>
      </w:r>
    </w:p>
    <w:p>
      <w:r>
        <w:t>精品文化工作室编；范连颖译 其他作品：https://www.jiaokey.com/tag/精品文化工作室编；范连颖译.html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关键词搜索：https://www.jiaokey.com/tag/新异  顶级办公空间设计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