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书名：黄志达作品  安毕恩斯 2</w:t>
      </w:r>
    </w:p>
    <w:p>
      <w:r>
        <w:t>作者：黄志达</w:t>
      </w:r>
    </w:p>
    <w:p>
      <w:r>
        <w:t>出版社：唐艺设计资讯集团有限公司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黄志达作品  安毕恩斯 2 评论地址：https://www.jiaokey.com/book/detail/13364976.html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