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书名：读懂自己，世界才会读懂你</w:t>
      </w:r>
    </w:p>
    <w:p>
      <w:r>
        <w:t>作者：陈辉编著</w:t>
      </w:r>
    </w:p>
    <w:p>
      <w:r>
        <w:t>出版社：北京：中国华侨出版社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读懂自己，世界才会读懂你 评论地址：https://www.jiaokey.com/book/detail/13364923.html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