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最有爱的朋友  涂色  猫和老鼠绘画馆</w:t>
      </w:r>
    </w:p>
    <w:p>
      <w:r>
        <w:rPr>
          <w:rFonts w:ascii="宋体" w:hAnsi="宋体" w:eastAsia="宋体"/>
          <w:sz w:val="24"/>
        </w:rPr>
        <w:t>（美）汉纳-巴伯拉等著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最有爱的朋友  涂色  猫和老鼠绘画馆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本书出售、求购地址：https://www.jiaokey.com/book/detail/13364907.html</w:t>
      </w:r>
    </w:p>
    <w:p>
      <w:r>
        <w:t>更多相关图书推荐：https://www.jiaokey.com</w:t>
      </w:r>
    </w:p>
    <w:p>
      <w:r>
        <w:t>（美）汉纳-巴伯拉等著 其他作品：https://www.jiaokey.com/tag/（美）汉纳-巴伯拉等著.html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关键词搜索：https://www.jiaokey.com/tag/最有爱的朋友  涂色  猫和老鼠绘画馆.html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