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书名：最新中小户型优+  卧室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最新中小户型优+  卧室 评论地址：https://www.jiaokey.com/book/detail/13364896.html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