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水力学与桥涵水文 第2版＝Hydraulics and Hydrology for Bridge Engineering</w:t>
      </w:r>
    </w:p>
    <w:p>
      <w:r>
        <w:rPr>
          <w:rFonts w:ascii="宋体" w:hAnsi="宋体" w:eastAsia="宋体"/>
          <w:sz w:val="24"/>
        </w:rPr>
        <w:t>叶镇国，彭文波编著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水力学与桥涵水文 第2版＝Hydraulics and Hydrology for Bridge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叶镇国，彭文波编著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本书出售、求购地址：https://www.jiaokey.com/book/detail/13364836.html</w:t>
      </w:r>
    </w:p>
    <w:p>
      <w:r>
        <w:t>更多相关图书推荐：https://www.jiaokey.com</w:t>
      </w:r>
    </w:p>
    <w:p>
      <w:r>
        <w:t>叶镇国，彭文波编著 其他作品：https://www.jiaokey.com/tag/叶镇国，彭文波编著.html</w:t>
      </w:r>
    </w:p>
    <w:p>
      <w:r>
        <w:t>关键词搜索：https://www.jiaokey.com/tag/水力学与桥涵水文 第2版＝Hydraulics and Hydrology for Bridge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