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复合地层盾构技术  广州地铁盾构工程的探索与实践</w:t>
      </w:r>
    </w:p>
    <w:p>
      <w:r>
        <w:rPr>
          <w:rFonts w:ascii="宋体" w:hAnsi="宋体" w:eastAsia="宋体"/>
          <w:sz w:val="24"/>
        </w:rPr>
        <w:t>廖鸿雁，广州地铁盾构技术研究所编著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复合地层盾构技术  广州地铁盾构工程的探索与实践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廖鸿雁，广州地铁盾构技术研究所编著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本书出售、求购地址：https://www.jiaokey.com/book/detail/13364829.html</w:t>
      </w:r>
    </w:p>
    <w:p>
      <w:r>
        <w:t>更多相关图书推荐：https://www.jiaokey.com</w:t>
      </w:r>
    </w:p>
    <w:p>
      <w:r>
        <w:t>廖鸿雁，广州地铁盾构技术研究所编著 其他作品：https://www.jiaokey.com/tag/廖鸿雁，广州地铁盾构技术研究所编著.html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关键词搜索：https://www.jiaokey.com/tag/复合地层盾构技术  广州地铁盾构工程的探索与实践.html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