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糖生物学概述=INTRODUCTION TO GLYCOBIOLOGY   原书第3版</w:t>
      </w:r>
    </w:p>
    <w:p>
      <w:r>
        <w:rPr>
          <w:rFonts w:ascii="宋体" w:hAnsi="宋体" w:eastAsia="宋体"/>
          <w:sz w:val="24"/>
        </w:rPr>
        <w:t>M·E·泰勒（MaureenTaylor），K·德里卡默（KurtDrickmer）著；马毓甲译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糖生物学概述=INTRODUCTION TO GLYCOBIOLOGY 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M·E·泰勒（MaureenTaylor），K·德里卡默（KurtDrickmer）著；马毓甲译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本书出售、求购地址：https://www.jiaokey.com/book/detail/13364797.html</w:t>
      </w:r>
    </w:p>
    <w:p>
      <w:r>
        <w:t>更多相关图书推荐：https://www.jiaokey.com</w:t>
      </w:r>
    </w:p>
    <w:p>
      <w:r>
        <w:t>M·E·泰勒（MaureenTaylor），K·德里卡默（KurtDrickmer）著；马毓甲译 其他作品：https://www.jiaokey.com/tag/M·E·泰勒（MaureenTaylor），K·德里卡默（KurtDrickmer）著；马毓甲译.html</w:t>
      </w:r>
    </w:p>
    <w:p>
      <w:r>
        <w:t>科学出版社 出版图书：https://www.jiaokey.com/tag/科学出版社.html</w:t>
      </w:r>
    </w:p>
    <w:p>
      <w:r>
        <w:t>关键词搜索：https://www.jiaokey.com/tag/糖生物学概述=INTRODUCTION TO GLYCOBIOLOGY 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