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书名：从零开始学技术  涂裱工</w:t>
      </w:r>
    </w:p>
    <w:p>
      <w:r>
        <w:t>作者：周胜主编</w:t>
      </w:r>
    </w:p>
    <w:p>
      <w:r>
        <w:t>出版社：北京:中国铁道出版社,2012.06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从零开始学技术  涂裱工 评论地址：https://www.jiaokey.com/book/detail/13364766.html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