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建筑水暖安装工程预算入门与案例详解</w:t>
      </w:r>
    </w:p>
    <w:p>
      <w:r>
        <w:rPr>
          <w:rFonts w:ascii="宋体" w:hAnsi="宋体" w:eastAsia="宋体"/>
          <w:sz w:val="24"/>
        </w:rPr>
        <w:t>岳井峰主编；李玉芬，郭成华，张绍萍副主编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建筑水暖安装工程预算入门与案例详解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岳井峰主编；李玉芬，郭成华，张绍萍副主编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本书出售、求购地址：https://www.jiaokey.com/book/detail/13364763.html</w:t>
      </w:r>
    </w:p>
    <w:p>
      <w:r>
        <w:t>更多相关图书推荐：https://www.jiaokey.com</w:t>
      </w:r>
    </w:p>
    <w:p>
      <w:r>
        <w:t>岳井峰主编；李玉芬，郭成华，张绍萍副主编 其他作品：https://www.jiaokey.com/tag/岳井峰主编；李玉芬，郭成华，张绍萍副主编.html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关键词搜索：https://www.jiaokey.com/tag/建筑水暖安装工程预算入门与案例详解.html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