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西南红层工程特性及其路堤稳定性</w:t>
      </w:r>
    </w:p>
    <w:p>
      <w:r>
        <w:rPr>
          <w:rFonts w:ascii="宋体" w:hAnsi="宋体" w:eastAsia="宋体"/>
          <w:sz w:val="24"/>
        </w:rPr>
        <w:t>刘俊新，胡启军，邱恩喜，谢强等编著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西南红层工程特性及其路堤稳定性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刘俊新，胡启军，邱恩喜，谢强等编著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本书出售、求购地址：https://www.jiaokey.com/book/detail/13364749.html</w:t>
      </w:r>
    </w:p>
    <w:p>
      <w:r>
        <w:t>更多相关图书推荐：https://www.jiaokey.com</w:t>
      </w:r>
    </w:p>
    <w:p>
      <w:r>
        <w:t>刘俊新，胡启军，邱恩喜，谢强等编著 其他作品：https://www.jiaokey.com/tag/刘俊新，胡启军，邱恩喜，谢强等编著.html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关键词搜索：https://www.jiaokey.com/tag/西南红层工程特性及其路堤稳定性.html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