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半干旱区高速公路生态护坡技术</w:t>
      </w:r>
    </w:p>
    <w:p>
      <w:r>
        <w:rPr>
          <w:rFonts w:ascii="宋体" w:hAnsi="宋体" w:eastAsia="宋体"/>
          <w:sz w:val="24"/>
        </w:rPr>
        <w:t>刘甲荣，舒安平，郭建民等编著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半干旱区高速公路生态护坡技术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刘甲荣，舒安平，郭建民等编著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本书出售、求购地址：https://www.jiaokey.com/book/detail/13364745.html</w:t>
      </w:r>
    </w:p>
    <w:p>
      <w:r>
        <w:t>更多相关图书推荐：https://www.jiaokey.com</w:t>
      </w:r>
    </w:p>
    <w:p>
      <w:r>
        <w:t>刘甲荣，舒安平，郭建民等编著 其他作品：https://www.jiaokey.com/tag/刘甲荣，舒安平，郭建民等编著.html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关键词搜索：https://www.jiaokey.com/tag/半干旱区高速公路生态护坡技术.html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