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书名：暖通空调识图与造价</w:t>
      </w:r>
    </w:p>
    <w:p>
      <w:r>
        <w:t>作者：张智广编著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暖通空调识图与造价 评论地址：https://www.jiaokey.com/book/detail/13364741.html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