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正能量情绪控制学  如何管住情绪不失控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正能量情绪控制学  如何管住情绪不失控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关键词搜索：https://www.jiaokey.com/tag/正能量情绪控制学  如何管住情绪不失控.html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