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蔡明亮  从电影到当代艺术</w:t>
      </w:r>
    </w:p>
    <w:p>
      <w:r>
        <w:rPr>
          <w:rFonts w:ascii="宋体" w:hAnsi="宋体" w:eastAsia="宋体"/>
          <w:sz w:val="24"/>
        </w:rPr>
        <w:t>（马来）孙松荣著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蔡明亮  从电影到当代艺术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（马来）孙松荣著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本书出售、求购地址：https://www.jiaokey.com/book/detail/13364734.html</w:t>
      </w:r>
    </w:p>
    <w:p>
      <w:r>
        <w:t>更多相关图书推荐：https://www.jiaokey.com</w:t>
      </w:r>
    </w:p>
    <w:p>
      <w:r>
        <w:t>（马来）孙松荣著 其他作品：https://www.jiaokey.com/tag/（马来）孙松荣著.html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关键词搜索：https://www.jiaokey.com/tag/蔡明亮  从电影到当代艺术.html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