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心服口福家常菜2588例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心服口福家常菜2588例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本书出售、求购地址：https://www.jiaokey.com/book/detail/13364665.html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关键词搜索：https://www.jiaokey.com/tag/心服口福家常菜2588例.html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