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书名：这种食谱最健康  姜医师的餐桌</w:t>
      </w:r>
    </w:p>
    <w:p>
      <w:r>
        <w:t>作者：&lt;font color=Red&gt;姜&lt;/font&gt;淑惠著</w:t>
      </w:r>
    </w:p>
    <w:p>
      <w:r>
        <w:t>出版社：哈尔滨:北方文艺出版社,2012.04</w:t>
      </w:r>
    </w:p>
    <w:p>
      <w:r>
        <w:t>出版日期：</w:t>
      </w:r>
    </w:p>
    <w:p>
      <w:r>
        <w:t>总页数：198</w:t>
      </w:r>
    </w:p>
    <w:p>
      <w:r>
        <w:t>更多请访问教客网: www.jiaokey.com</w:t>
      </w:r>
    </w:p>
    <w:p>
      <w:r>
        <w:t>这种食谱最健康  姜医师的餐桌 评论地址：https://www.jiaokey.com/book/detail/13364663.html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