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心服口福家常小炒2588例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心服口福家常小炒2588例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本书出售、求购地址：https://www.jiaokey.com/book/detail/13364662.html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关键词搜索：https://www.jiaokey.com/tag/心服口福家常小炒2588例.html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