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食色·主菜  汤  味蕾上的视觉飨宴</w:t>
      </w:r>
    </w:p>
    <w:p>
      <w:r>
        <w:rPr>
          <w:rFonts w:ascii="宋体" w:hAnsi="宋体" w:eastAsia="宋体"/>
          <w:sz w:val="24"/>
        </w:rPr>
        <w:t xml:space="preserve"> 石井阳子(Yoko Ishii)著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食色·主菜  汤  味蕾上的视觉飨宴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石井阳子(Yoko Ishii)著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本书出售、求购地址：https://www.jiaokey.com/book/detail/13364646.html</w:t>
      </w:r>
    </w:p>
    <w:p>
      <w:r>
        <w:t>更多相关图书推荐：https://www.jiaokey.com</w:t>
      </w:r>
    </w:p>
    <w:p>
      <w:r>
        <w:t xml:space="preserve"> 石井阳子(Yoko Ishii)著 其他作品：https://www.jiaokey.com/tag/ 石井阳子(Yoko Ishii)著.html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关键词搜索：https://www.jiaokey.com/tag/食色·主菜  汤  味蕾上的视觉飨宴.html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