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书名：文化青云谱</w:t>
      </w:r>
    </w:p>
    <w:p>
      <w:r>
        <w:t>作者：中共青云谱区委宣传部编；程维，褚兢著</w:t>
      </w:r>
    </w:p>
    <w:p>
      <w:r>
        <w:t>出版社：南昌：江西人民出版社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文化青云谱 评论地址：https://www.jiaokey.com/book/detail/13364499.html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