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青原走过十周年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青原走过十周年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本书出售、求购地址：https://www.jiaokey.com/book/detail/13364493.html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关键词搜索：https://www.jiaokey.com/tag/青原走过十周年.html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