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新式标点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本书出售、求购地址：https://www.jiaokey.com/book/detail/13364427.html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关键词搜索：https://www.jiaokey.com/tag/儒林外史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