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寓意幽默长篇说部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寓意幽默长篇说部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本书出售、求购地址：https://www.jiaokey.com/book/detail/13364426.html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关键词搜索：https://www.jiaokey.com/tag/镜花缘  寓意幽默长篇说部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