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言情杰作长篇说部  第3册</w:t>
      </w:r>
    </w:p>
    <w:p>
      <w:r>
        <w:rPr>
          <w:rFonts w:ascii="宋体" w:hAnsi="宋体" w:eastAsia="宋体"/>
          <w:sz w:val="24"/>
        </w:rPr>
        <w:t>李菊庐标点；张继良校阅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言情杰作长篇说部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李菊庐标点；张继良校阅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本书出售、求购地址：https://www.jiaokey.com/book/detail/13364402.html</w:t>
      </w:r>
    </w:p>
    <w:p>
      <w:r>
        <w:t>更多相关图书推荐：https://www.jiaokey.com</w:t>
      </w:r>
    </w:p>
    <w:p>
      <w:r>
        <w:t>李菊庐标点；张继良校阅 其他作品：https://www.jiaokey.com/tag/李菊庐标点；张继良校阅.html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关键词搜索：https://www.jiaokey.com/tag/红楼梦  言情杰作长篇说部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