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  正编  历史长篇说部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  正编  历史长篇说部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本书出售、求购地址：https://www.jiaokey.com/book/detail/13364352.html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关键词搜索：https://www.jiaokey.com/tag/儿女英雄  正编  历史长篇说部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