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书名：桃花扇传奇</w:t>
      </w:r>
    </w:p>
    <w:p>
      <w:r>
        <w:t>作者：（清）云亭山人著</w:t>
      </w:r>
    </w:p>
    <w:p>
      <w:r>
        <w:t>出版社：新民支店,光绪33.02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桃花扇传奇 评论地址：https://www.jiaokey.com/book/detail/13364260.html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