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中学生文学读本  第4册  创作小说集</w:t>
      </w:r>
    </w:p>
    <w:p>
      <w:r>
        <w:rPr>
          <w:rFonts w:ascii="宋体" w:hAnsi="宋体" w:eastAsia="宋体"/>
          <w:sz w:val="24"/>
        </w:rPr>
        <w:t>洪超编；柳亚子校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中学生文学读本  第4册  创作小说集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洪超编；柳亚子校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本书出售、求购地址：https://www.jiaokey.com/book/detail/13364248.html</w:t>
      </w:r>
    </w:p>
    <w:p>
      <w:r>
        <w:t>更多相关图书推荐：https://www.jiaokey.com</w:t>
      </w:r>
    </w:p>
    <w:p>
      <w:r>
        <w:t>洪超编；柳亚子校 其他作品：https://www.jiaokey.com/tag/洪超编；柳亚子校.html</w:t>
      </w:r>
    </w:p>
    <w:p>
      <w:r>
        <w:t>中学生书局 出版图书：https://www.jiaokey.com/tag/中学生书局.html</w:t>
      </w:r>
    </w:p>
    <w:p>
      <w:r>
        <w:t>关键词搜索：https://www.jiaokey.com/tag/语文-中学-课外读物.html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