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短篇小说读本  标点评注</w:t>
      </w:r>
    </w:p>
    <w:p>
      <w:r>
        <w:rPr>
          <w:rFonts w:ascii="宋体" w:hAnsi="宋体" w:eastAsia="宋体"/>
          <w:sz w:val="24"/>
        </w:rPr>
        <w:t>吴瑞书评注；张一山标点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短篇小说读本  标点评注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吴瑞书评注；张一山标点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本书出售、求购地址：https://www.jiaokey.com/book/detail/13364230.html</w:t>
      </w:r>
    </w:p>
    <w:p>
      <w:r>
        <w:t>更多相关图书推荐：https://www.jiaokey.com</w:t>
      </w:r>
    </w:p>
    <w:p>
      <w:r>
        <w:t>吴瑞书评注；张一山标点 其他作品：https://www.jiaokey.com/tag/吴瑞书评注；张一山标点.html</w:t>
      </w:r>
    </w:p>
    <w:p>
      <w:r>
        <w:t>大光明书局 出版图书：https://www.jiaokey.com/tag/大光明书局.html</w:t>
      </w:r>
    </w:p>
    <w:p>
      <w:r>
        <w:t>关键词搜索：https://www.jiaokey.com/tag/短篇小说读本  标点评注.html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