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真西游记  历史小说  第1-13回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真西游记  历史小说  第1-13回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本书出售、求购地址：https://www.jiaokey.com/book/detail/13364222.html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佛学书局 出版图书：https://www.jiaokey.com/tag/佛学书局.html</w:t>
      </w:r>
    </w:p>
    <w:p>
      <w:r>
        <w:t>关键词搜索：https://www.jiaokey.com/tag/真西游记  历史小说  第1-13回.html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