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新式标点  3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本书出售、求购地址：https://www.jiaokey.com/book/detail/13364201.html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启智书局 出版图书：https://www.jiaokey.com/tag/启智书局.html</w:t>
      </w:r>
    </w:p>
    <w:p>
      <w:r>
        <w:t>关键词搜索：https://www.jiaokey.com/tag/阅微草堂笔记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