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中华短篇小说  风俗闲评  下</w:t>
      </w:r>
    </w:p>
    <w:p>
      <w:r>
        <w:rPr>
          <w:rFonts w:ascii="宋体" w:hAnsi="宋体" w:eastAsia="宋体"/>
          <w:sz w:val="24"/>
        </w:rPr>
        <w:t>（俄）契诃夫著；陈家麟，陈大镫译述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4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中华短篇小说  风俗闲评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（俄）契诃夫著；陈家麟，陈大镫译述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上海:中华书局,1916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短篇小说-苏联-近代-选集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本书出售、求购地址：https://www.jiaokey.com/book/detail/13364190.html</w:t>
      </w:r>
    </w:p>
    <w:p>
      <w:r>
        <w:t>更多相关图书推荐：https://www.jiaokey.com</w:t>
      </w:r>
    </w:p>
    <w:p>
      <w:r>
        <w:t>（俄）契诃夫著；陈家麟，陈大镫译述 其他作品：https://www.jiaokey.com/tag/（俄）契诃夫著；陈家麟，陈大镫译述.html</w:t>
      </w:r>
    </w:p>
    <w:p>
      <w:r>
        <w:t>上海:中华书局,1916 出版图书：https://www.jiaokey.com/tag/上海:中华书局,1916.html</w:t>
      </w:r>
    </w:p>
    <w:p>
      <w:r>
        <w:t>关键词搜索：https://www.jiaokey.com/tag/短篇小说-苏联-近代-选集.html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